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再年轻一次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再年轻一次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本书出售、求购地址：https://www.jiaokey.com/book/detail/11536019.html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关键词搜索：https://www.jiaokey.com/tag/再年轻一次.html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