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安徽革命回忆录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安徽革命回忆录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本书出售、求购地址：https://www.jiaokey.com/book/detail/11536151.html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关键词搜索：https://www.jiaokey.com/tag/光辉的历程  安徽革命回忆录.html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