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北大才女  张曼菱人生随笔集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北大才女  张曼菱人生随笔集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本书出售、求购地址：https://www.jiaokey.com/book/detail/11536282.html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关键词搜索：https://www.jiaokey.com/tag/北大才女  张曼菱人生随笔集.html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