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书名：我的笨熊女友  2</w:t>
      </w:r>
    </w:p>
    <w:p>
      <w:r>
        <w:t>作者：（韩）金恩更著；金琳娜译</w:t>
      </w:r>
    </w:p>
    <w:p>
      <w:r>
        <w:t>出版社：广州:羊城晚报出版社,2006.01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我的笨熊女友  2 评论地址：https://www.jiaokey.com/book/detail/11536318.html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