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书名：英语美文欣赏系列·励志小品</w:t>
      </w:r>
    </w:p>
    <w:p>
      <w:r>
        <w:t>作者：肖健壮编译</w:t>
      </w:r>
    </w:p>
    <w:p>
      <w:r>
        <w:t>出版社：青岛：青岛出版社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英语美文欣赏系列·励志小品 评论地址：https://www.jiaokey.com/book/detail/11536422.html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