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书名：现代小诗300首</w:t>
      </w:r>
    </w:p>
    <w:p>
      <w:r>
        <w:t>作者：沈奇编选</w:t>
      </w:r>
    </w:p>
    <w:p>
      <w:r>
        <w:t>出版社：济南：山东文艺出版社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现代小诗300首 评论地址：https://www.jiaokey.com/book/detail/11536428.html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