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如何使自己更富有  英汉对照</w:t>
      </w:r>
    </w:p>
    <w:p>
      <w:r>
        <w:rPr>
          <w:rFonts w:ascii="宋体" w:hAnsi="宋体" w:eastAsia="宋体"/>
          <w:sz w:val="24"/>
        </w:rPr>
        <w:t>（英）尼姬·切斯沃斯（Niki Chesworth）著；宓智瑛译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如何使自己更富有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（英）尼姬·切斯沃斯（Niki Chesworth）著；宓智瑛译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本书出售、求购地址：https://www.jiaokey.com/book/detail/11536751.html</w:t>
      </w:r>
    </w:p>
    <w:p>
      <w:r>
        <w:t>更多相关图书推荐：https://www.jiaokey.com</w:t>
      </w:r>
    </w:p>
    <w:p>
      <w:r>
        <w:t>（英）尼姬·切斯沃斯（Niki Chesworth）著；宓智瑛译 其他作品：https://www.jiaokey.com/tag/（英）尼姬·切斯沃斯（Niki Chesworth）著；宓智瑛译.html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关键词搜索：https://www.jiaokey.com/tag/如何使自己更富有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