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书名：祖国的花朵  少年组歌十首</w:t>
      </w:r>
    </w:p>
    <w:p>
      <w:r>
        <w:t>作者：方立平词，薛川曲</w:t>
      </w:r>
    </w:p>
    <w:p>
      <w:r>
        <w:t>出版社：成都：四川少年儿童出版社</w:t>
      </w:r>
    </w:p>
    <w:p>
      <w:r>
        <w:t>出版日期：1982.05</w:t>
      </w:r>
    </w:p>
    <w:p>
      <w:r>
        <w:t>总页数：22</w:t>
      </w:r>
    </w:p>
    <w:p>
      <w:r>
        <w:t>更多请访问教客网: www.jiaokey.com</w:t>
      </w:r>
    </w:p>
    <w:p>
      <w:r>
        <w:t>祖国的花朵  少年组歌十首 评论地址：https://www.jiaokey.com/book/detail/11536859.html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