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书名：洛川民间美术  英汉对照</w:t>
      </w:r>
    </w:p>
    <w:p>
      <w:r>
        <w:t>作者：洛川县文化馆，延安地区群众艺术馆编</w:t>
      </w:r>
    </w:p>
    <w:p>
      <w:r>
        <w:t>出版社：西安：陕西人民美术出版社</w:t>
      </w:r>
    </w:p>
    <w:p>
      <w:r>
        <w:t>出版日期：1984.06</w:t>
      </w:r>
    </w:p>
    <w:p>
      <w:r>
        <w:t>总页数：91</w:t>
      </w:r>
    </w:p>
    <w:p>
      <w:r>
        <w:t>更多请访问教客网: www.jiaokey.com</w:t>
      </w:r>
    </w:p>
    <w:p>
      <w:r>
        <w:t>洛川民间美术  英汉对照 评论地址：https://www.jiaokey.com/book/detail/11537028.html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