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书名：画布上的“欢乐颂”  被戴着先驱和大师桂冠的陈正雄</w:t>
      </w:r>
    </w:p>
    <w:p>
      <w:r>
        <w:t>作者：祖慰著</w:t>
      </w:r>
    </w:p>
    <w:p>
      <w:r>
        <w:t>出版社：上海:上海文艺出版社,2003.08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画布上的“欢乐颂”  被戴着先驱和大师桂冠的陈正雄 评论地址：https://www.jiaokey.com/book/detail/11537049.html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