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7秒钟展现你自己  用本色获得你想要的一切！</w:t>
      </w:r>
    </w:p>
    <w:p>
      <w:r>
        <w:rPr>
          <w:rFonts w:ascii="宋体" w:hAnsi="宋体" w:eastAsia="宋体"/>
          <w:sz w:val="24"/>
        </w:rPr>
        <w:t>（美）罗杰·艾尔斯（Roger Ailes），（美）乔恩·克罗沙（Jon Kraushar）著；王凯博译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7秒钟展现你自己  用本色获得你想要的一切！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（美）罗杰·艾尔斯（Roger Ailes），（美）乔恩·克罗沙（Jon Kraushar）著；王凯博译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本书出售、求购地址：https://www.jiaokey.com/book/detail/11537726.html</w:t>
      </w:r>
    </w:p>
    <w:p>
      <w:r>
        <w:t>更多相关图书推荐：https://www.jiaokey.com</w:t>
      </w:r>
    </w:p>
    <w:p>
      <w:r>
        <w:t>（美）罗杰·艾尔斯（Roger Ailes），（美）乔恩·克罗沙（Jon Kraushar）著；王凯博译 其他作品：https://www.jiaokey.com/tag/（美）罗杰·艾尔斯（Roger Ailes），（美）乔恩·克罗沙（Jon Kraushar）著；王凯博译.html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关键词搜索：https://www.jiaokey.com/tag/7秒钟展现你自己  用本色获得你想要的一切！.html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