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书名：笑话集  最新儿童幽默故事</w:t>
      </w:r>
    </w:p>
    <w:p>
      <w:r>
        <w:t>作者：科尔，卡尔曼森编；汪莉，牟刚译著；云岗等绘图</w:t>
      </w:r>
    </w:p>
    <w:p>
      <w:r>
        <w:t>出版社：长春：吉林美术出版社</w:t>
      </w:r>
    </w:p>
    <w:p>
      <w:r>
        <w:t>出版日期：1992.08</w:t>
      </w:r>
    </w:p>
    <w:p>
      <w:r>
        <w:t>总页数：181</w:t>
      </w:r>
    </w:p>
    <w:p>
      <w:r>
        <w:t>更多请访问教客网: www.jiaokey.com</w:t>
      </w:r>
    </w:p>
    <w:p>
      <w:r>
        <w:t>笑话集  最新儿童幽默故事 评论地址：https://www.jiaokey.com/book/detail/11537790.html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