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书名：中外包装文选</w:t>
      </w:r>
    </w:p>
    <w:p>
      <w:r>
        <w:t>作者：山东省包装装潢公司，山东省包装装潢研究所编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中外包装文选 评论地址：https://www.jiaokey.com/book/detail/11537826.html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