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书名：银冰鞋</w:t>
      </w:r>
    </w:p>
    <w:p>
      <w:r>
        <w:t>作者：（美）玛丽·道奇著；（苏联）季亚科诺沃伊改写；江虹译</w:t>
      </w:r>
    </w:p>
    <w:p>
      <w:r>
        <w:t>出版社：福州：福建人民出版社</w:t>
      </w:r>
    </w:p>
    <w:p>
      <w:r>
        <w:t>出版日期：1982.03</w:t>
      </w:r>
    </w:p>
    <w:p>
      <w:r>
        <w:t>总页数：79</w:t>
      </w:r>
    </w:p>
    <w:p>
      <w:r>
        <w:t>更多请访问教客网: www.jiaokey.com</w:t>
      </w:r>
    </w:p>
    <w:p>
      <w:r>
        <w:t>银冰鞋 评论地址：https://www.jiaokey.com/book/detail/11537838.html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