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书名：八仙的传说</w:t>
      </w:r>
    </w:p>
    <w:p>
      <w:r>
        <w:t>作者：咏芹，启华搜集整理</w:t>
      </w:r>
    </w:p>
    <w:p>
      <w:r>
        <w:t>出版社：群益堂</w:t>
      </w:r>
    </w:p>
    <w:p>
      <w:r>
        <w:t>出版日期：1986.11</w:t>
      </w:r>
    </w:p>
    <w:p>
      <w:r>
        <w:t>总页数：340</w:t>
      </w:r>
    </w:p>
    <w:p>
      <w:r>
        <w:t>更多请访问教客网: www.jiaokey.com</w:t>
      </w:r>
    </w:p>
    <w:p>
      <w:r>
        <w:t>八仙的传说 评论地址：https://www.jiaokey.com/book/detail/11537890.html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