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社会学视野下的法律秩序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社会学视野下的法律秩序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本书出售、求购地址：https://www.jiaokey.com/book/detail/11537896.html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关键词搜索：https://www.jiaokey.com/tag/社会学视野下的法律秩序.html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