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书名：少林寺日本两禅师撰书三碑</w:t>
      </w:r>
    </w:p>
    <w:p>
      <w:r>
        <w:t>作者：河南省开圭地区文物管理委员会，河南省登封县文物保管所，中国佛教协会编</w:t>
      </w:r>
    </w:p>
    <w:p>
      <w:r>
        <w:t>出版社：北京：文物出版社</w:t>
      </w:r>
    </w:p>
    <w:p>
      <w:r>
        <w:t>出版日期：1981.10</w:t>
      </w:r>
    </w:p>
    <w:p>
      <w:r>
        <w:t>总页数：57</w:t>
      </w:r>
    </w:p>
    <w:p>
      <w:r>
        <w:t>更多请访问教客网: www.jiaokey.com</w:t>
      </w:r>
    </w:p>
    <w:p>
      <w:r>
        <w:t>少林寺日本两禅师撰书三碑 评论地址：https://www.jiaokey.com/book/detail/11538055.html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