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书名：美国诗选</w:t>
      </w:r>
    </w:p>
    <w:p>
      <w:r>
        <w:t>作者：林以亮编选；张爱玲，余光中，邢光祖，林以亮译</w:t>
      </w:r>
    </w:p>
    <w:p>
      <w:r>
        <w:t>出版社：今日世界出版社</w:t>
      </w:r>
    </w:p>
    <w:p>
      <w:r>
        <w:t>出版日期：1976.11</w:t>
      </w:r>
    </w:p>
    <w:p>
      <w:r>
        <w:t>总页数：274</w:t>
      </w:r>
    </w:p>
    <w:p>
      <w:r>
        <w:t>更多请访问教客网: www.jiaokey.com</w:t>
      </w:r>
    </w:p>
    <w:p>
      <w:r>
        <w:t>美国诗选 评论地址：https://www.jiaokey.com/book/detail/11538104.html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