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书名：萋香轩文稿</w:t>
      </w:r>
    </w:p>
    <w:p>
      <w:r>
        <w:t>作者：裕瑞著</w:t>
      </w:r>
    </w:p>
    <w:p>
      <w:r>
        <w:t>出版社：香港中文大学出版社,1966.04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萋香轩文稿 评论地址：https://www.jiaokey.com/book/detail/11538129.html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