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书名：开国第一位央行行长-南汉宸</w:t>
      </w:r>
    </w:p>
    <w:p>
      <w:r>
        <w:t>作者：邓加荣著</w:t>
      </w:r>
    </w:p>
    <w:p>
      <w:r>
        <w:t>出版社：北京:中国金融出版社,2006.01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开国第一位央行行长-南汉宸 评论地址：https://www.jiaokey.com/book/detail/11538485.html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