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此时此景：情景日语会话</w:t>
      </w:r>
    </w:p>
    <w:p>
      <w:r>
        <w:rPr>
          <w:rFonts w:ascii="宋体" w:hAnsi="宋体" w:eastAsia="宋体"/>
          <w:sz w:val="24"/>
        </w:rPr>
        <w:t>姚继中主编；李红，（日）广里真智子编著（四川外国语学院日语系）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此时此景：情景日语会话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姚继中主编；李红，（日）广里真智子编著（四川外国语学院日语系）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本书出售、求购地址：https://www.jiaokey.com/book/detail/11538583.html</w:t>
      </w:r>
    </w:p>
    <w:p>
      <w:r>
        <w:t>更多相关图书推荐：https://www.jiaokey.com</w:t>
      </w:r>
    </w:p>
    <w:p>
      <w:r>
        <w:t>姚继中主编；李红，（日）广里真智子编著（四川外国语学院日语系） 其他作品：https://www.jiaokey.com/tag/姚继中主编；李红，（日）广里真智子编著（四川外国语学院日语系）.html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关键词搜索：https://www.jiaokey.com/tag/此时此景：情景日语会话.html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