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考研英语综合教程宝典  考试知识点汇总及应试指导</w:t>
      </w:r>
    </w:p>
    <w:p>
      <w:r>
        <w:rPr>
          <w:rFonts w:ascii="宋体" w:hAnsi="宋体" w:eastAsia="宋体"/>
          <w:sz w:val="24"/>
        </w:rPr>
        <w:t>北京大学，索玉柱主编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考研英语综合教程宝典  考试知识点汇总及应试指导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本书出售、求购地址：https://www.jiaokey.com/book/detail/11538588.html</w:t>
      </w:r>
    </w:p>
    <w:p>
      <w:r>
        <w:t>更多相关图书推荐：https://www.jiaokey.com</w:t>
      </w:r>
    </w:p>
    <w:p>
      <w:r>
        <w:t>北京大学，索玉柱主编 其他作品：https://www.jiaokey.com/tag/北京大学，索玉柱主编.html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关键词搜索：https://www.jiaokey.com/tag/考研英语综合教程宝典  考试知识点汇总及应试指导.html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