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华数奥赛强化训练  小学二年级</w:t>
      </w:r>
    </w:p>
    <w:p>
      <w:r>
        <w:rPr>
          <w:rFonts w:ascii="宋体" w:hAnsi="宋体" w:eastAsia="宋体"/>
          <w:sz w:val="24"/>
        </w:rPr>
        <w:t>单墫丛书主编；赵功伟副主编；周妤，查岚岚，侯正海，王凌，张勇成丛书编委；刘丽本册主编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华数奥赛强化训练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单墫丛书主编；赵功伟副主编；周妤，查岚岚，侯正海，王凌，张勇成丛书编委；刘丽本册主编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本书出售、求购地址：https://www.jiaokey.com/book/detail/11538604.html</w:t>
      </w:r>
    </w:p>
    <w:p>
      <w:r>
        <w:t>更多相关图书推荐：https://www.jiaokey.com</w:t>
      </w:r>
    </w:p>
    <w:p>
      <w:r>
        <w:t>单墫丛书主编；赵功伟副主编；周妤，查岚岚，侯正海，王凌，张勇成丛书编委；刘丽本册主编 其他作品：https://www.jiaokey.com/tag/单墫丛书主编；赵功伟副主编；周妤，查岚岚，侯正海，王凌，张勇成丛书编委；刘丽本册主编.html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关键词搜索：https://www.jiaokey.com/tag/华数奥赛强化训练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