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忙碌不再是理由  用零碎的时间教育好孩子</w:t>
      </w:r>
    </w:p>
    <w:p>
      <w:r>
        <w:rPr>
          <w:rFonts w:ascii="宋体" w:hAnsi="宋体" w:eastAsia="宋体"/>
          <w:sz w:val="24"/>
        </w:rPr>
        <w:t>郑红蕾编著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忙碌不再是理由  用零碎的时间教育好孩子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本书出售、求购地址：https://www.jiaokey.com/book/detail/11538658.html</w:t>
      </w:r>
    </w:p>
    <w:p>
      <w:r>
        <w:t>更多相关图书推荐：https://www.jiaokey.com</w:t>
      </w:r>
    </w:p>
    <w:p>
      <w:r>
        <w:t>郑红蕾编著 其他作品：https://www.jiaokey.com/tag/郑红蕾编著.html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关键词搜索：https://www.jiaokey.com/tag/忙碌不再是理由  用零碎的时间教育好孩子.html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