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组织新论  网络经济条件下的组织管理新范式</w:t>
      </w:r>
    </w:p>
    <w:p>
      <w:r>
        <w:rPr>
          <w:rFonts w:ascii="宋体" w:hAnsi="宋体" w:eastAsia="宋体"/>
          <w:sz w:val="24"/>
        </w:rPr>
        <w:t>罗珉主编；冯俭副主编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组织新论  网络经济条件下的组织管理新范式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罗珉主编；冯俭副主编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本书出售、求购地址：https://www.jiaokey.com/book/detail/11538696.html</w:t>
      </w:r>
    </w:p>
    <w:p>
      <w:r>
        <w:t>更多相关图书推荐：https://www.jiaokey.com</w:t>
      </w:r>
    </w:p>
    <w:p>
      <w:r>
        <w:t>罗珉主编；冯俭副主编 其他作品：https://www.jiaokey.com/tag/罗珉主编；冯俭副主编.html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关键词搜索：https://www.jiaokey.com/tag/组织新论  网络经济条件下的组织管理新范式.html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