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现代企业管理学教程</w:t>
      </w:r>
    </w:p>
    <w:p>
      <w:r>
        <w:rPr>
          <w:rFonts w:ascii="宋体" w:hAnsi="宋体" w:eastAsia="宋体"/>
          <w:sz w:val="24"/>
        </w:rPr>
        <w:t>刘善华,仇华忠,林宙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刘善华,仇华忠,林宙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7810796607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高职高专商学系列教材:本书介绍了现代企业管理概论、现代企业的创立与发展、现代企业环境分析、现代企业战略管理、现代企业经营管理、现代企业品牌管理、现代企业技术创新管理、现代企业财务管理等内容。</w:t>
      </w:r>
    </w:p>
    <w:p/>
    <w:p>
      <w:r>
        <w:t>本书出售、求购地址：https://www.jiaokey.com/book/detail/11538705.html</w:t>
      </w:r>
    </w:p>
    <w:p>
      <w:r>
        <w:t>更多企业经济理论和方法图书推荐：https://www.jiaokey.com</w:t>
      </w:r>
    </w:p>
    <w:p>
      <w:r>
        <w:t>刘善华,仇华忠,林宙 其他作品：https://www.jiaokey.com/tag/刘善华,仇华忠,林宙.html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关键词搜索：https://www.jiaokey.com/tag/企业管理-高等学校-技术学校-教材.html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