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江苏省哲学社会科学“十五”规划项目  产业创新与县域经济发展模式研究</w:t>
      </w:r>
    </w:p>
    <w:p>
      <w:r>
        <w:rPr>
          <w:rFonts w:ascii="宋体" w:hAnsi="宋体" w:eastAsia="宋体"/>
          <w:sz w:val="24"/>
        </w:rPr>
        <w:t>季建业主编  洪锦华  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江苏省哲学社会科学“十五”规划项目  产业创新与县域经济发展模式研究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季建业主编  洪锦华  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本书出售、求购地址：https://www.jiaokey.com/book/detail/11538809.html</w:t>
      </w:r>
    </w:p>
    <w:p>
      <w:r>
        <w:t>更多相关图书推荐：https://www.jiaokey.com</w:t>
      </w:r>
    </w:p>
    <w:p>
      <w:r>
        <w:t>季建业主编  洪锦华  陈明副主编 其他作品：https://www.jiaokey.com/tag/季建业主编  洪锦华  陈明副主编.html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关键词搜索：https://www.jiaokey.com/tag/江苏省哲学社会科学“十五”规划项目  产业创新与县域经济发展模式研究.html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