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投资与资本市场  2005年中国金融与投资发展报告</w:t>
      </w:r>
    </w:p>
    <w:p>
      <w:r>
        <w:rPr>
          <w:rFonts w:ascii="宋体" w:hAnsi="宋体" w:eastAsia="宋体"/>
          <w:sz w:val="24"/>
        </w:rPr>
        <w:t>周骏，张中华，张东主编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投资与资本市场  2005年中国金融与投资发展报告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周骏，张中华，张东主编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本书出售、求购地址：https://www.jiaokey.com/book/detail/11538883.html</w:t>
      </w:r>
    </w:p>
    <w:p>
      <w:r>
        <w:t>更多相关图书推荐：https://www.jiaokey.com</w:t>
      </w:r>
    </w:p>
    <w:p>
      <w:r>
        <w:t>周骏，张中华，张东主编 其他作品：https://www.jiaokey.com/tag/周骏，张中华，张东主编.html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关键词搜索：https://www.jiaokey.com/tag/投资与资本市场  2005年中国金融与投资发展报告.html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