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战略与资源 strategies and resources</w:t>
      </w:r>
    </w:p>
    <w:p>
      <w:r>
        <w:t>作者：（美）马克·J. 多林格（Marc J. Dollinger）著；王任飞译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总页数：496</w:t>
      </w:r>
    </w:p>
    <w:p>
      <w:r>
        <w:t>更多请访问教客网: www.jiaokey.com</w:t>
      </w:r>
    </w:p>
    <w:p>
      <w:r>
        <w:t>创业学 战略与资源 strategies and resources 评论地址：https://www.jiaokey.com/book/detail/11538907.html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