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书名：博彩胜经  2  各种彩票出码信息解秘</w:t>
      </w:r>
    </w:p>
    <w:p>
      <w:r>
        <w:t>作者：赵万胜著</w:t>
      </w:r>
    </w:p>
    <w:p>
      <w:r>
        <w:t>出版社：北京：中国商业出版社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博彩胜经  2  各种彩票出码信息解秘 评论地址：https://www.jiaokey.com/book/detail/11538912.html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