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二年制</w:t>
      </w:r>
    </w:p>
    <w:p>
      <w:r>
        <w:t>作者：岳忠玉，沈康顿主编；张春玲，张博，崔永红，胡红亮副主编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总页数：209</w:t>
      </w:r>
    </w:p>
    <w:p>
      <w:r>
        <w:t>更多请访问教客网: www.jiaokey.com</w:t>
      </w:r>
    </w:p>
    <w:p>
      <w:r>
        <w:t>高等数学  二年制 评论地址：https://www.jiaokey.com/book/detail/11539163.html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