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听和说  2  第2版</w:t>
      </w:r>
    </w:p>
    <w:p>
      <w:r>
        <w:t>作者：魏水利总主编；高淑玲，李旭兰副主编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总页数：99</w:t>
      </w:r>
    </w:p>
    <w:p>
      <w:r>
        <w:t>更多请访问教客网: www.jiaokey.com</w:t>
      </w:r>
    </w:p>
    <w:p>
      <w:r>
        <w:t>新综合英语  听和说  2  第2版 评论地址：https://www.jiaokey.com/book/detail/11539176.html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