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书名：新综合英语  听和说  3  第2版</w:t>
      </w:r>
    </w:p>
    <w:p>
      <w:r>
        <w:t>作者：魏水利总主编；李雪梅主编；王彦，杨静，李恩相副主编</w:t>
      </w:r>
    </w:p>
    <w:p>
      <w:r>
        <w:t>出版社：西安：西北大学出版社</w:t>
      </w:r>
    </w:p>
    <w:p>
      <w:r>
        <w:t>出版日期：2004.08</w:t>
      </w:r>
    </w:p>
    <w:p>
      <w:r>
        <w:t>总页数：83</w:t>
      </w:r>
    </w:p>
    <w:p>
      <w:r>
        <w:t>更多请访问教客网: www.jiaokey.com</w:t>
      </w:r>
    </w:p>
    <w:p>
      <w:r>
        <w:t>新综合英语  听和说  3  第2版 评论地址：https://www.jiaokey.com/book/detail/11539188.html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