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  原书第3版</w:t>
      </w:r>
    </w:p>
    <w:p>
      <w:r>
        <w:rPr>
          <w:rFonts w:ascii="宋体" w:hAnsi="宋体" w:eastAsia="宋体"/>
          <w:sz w:val="24"/>
        </w:rPr>
        <w:t>（美）Lars V. Ahlfors著；赵志勇，薛运华，杨旭译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（美）Lars V. Ahlfors著；赵志勇，薛运华，杨旭译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本书出售、求购地址：https://www.jiaokey.com/book/detail/11539243.html</w:t>
      </w:r>
    </w:p>
    <w:p>
      <w:r>
        <w:t>更多相关图书推荐：https://www.jiaokey.com</w:t>
      </w:r>
    </w:p>
    <w:p>
      <w:r>
        <w:t>（美）Lars V. Ahlfors著；赵志勇，薛运华，杨旭译 其他作品：https://www.jiaokey.com/tag/（美）Lars V. Ahlfors著；赵志勇，薛运华，杨旭译.html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关键词搜索：https://www.jiaokey.com/tag/复分析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