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书名：现行行政公文写作</w:t>
      </w:r>
    </w:p>
    <w:p>
      <w:r>
        <w:t>作者：彭海河编著</w:t>
      </w:r>
    </w:p>
    <w:p>
      <w:r>
        <w:t>出版社：武汉：华中科技大学出版社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现行行政公文写作 评论地址：https://www.jiaokey.com/book/detail/11539291.html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