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书名：英语的故事  最新修订版</w:t>
      </w:r>
    </w:p>
    <w:p>
      <w:r>
        <w:t>作者：罗伯特·麦克拉姆，罗伯特·麦克尼尔，威廉·克兰著；欧阳昱译</w:t>
      </w:r>
    </w:p>
    <w:p>
      <w:r>
        <w:t>出版社：天津：百花文艺出版社</w:t>
      </w:r>
    </w:p>
    <w:p>
      <w:r>
        <w:t>出版日期：2005.05</w:t>
      </w:r>
    </w:p>
    <w:p>
      <w:r>
        <w:t>总页数：582</w:t>
      </w:r>
    </w:p>
    <w:p>
      <w:r>
        <w:t>更多请访问教客网: www.jiaokey.com</w:t>
      </w:r>
    </w:p>
    <w:p>
      <w:r>
        <w:t>英语的故事  最新修订版 评论地址：https://www.jiaokey.com/book/detail/11539299.html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