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书名：北京邮电大学学术演进与创新综述文集</w:t>
      </w:r>
    </w:p>
    <w:p>
      <w:r>
        <w:t>作者：任晓敏主编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总页数：541</w:t>
      </w:r>
    </w:p>
    <w:p>
      <w:r>
        <w:t>更多请访问教客网: www.jiaokey.com</w:t>
      </w:r>
    </w:p>
    <w:p>
      <w:r>
        <w:t>北京邮电大学学术演进与创新综述文集 评论地址：https://www.jiaokey.com/book/detail/11539337.html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