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书名：大学基础物理学  第2版</w:t>
      </w:r>
    </w:p>
    <w:p>
      <w:r>
        <w:t>作者：王海婴主编；罗贤清，张文杰，丁孺牛，李科敏副主编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总页数：593</w:t>
      </w:r>
    </w:p>
    <w:p>
      <w:r>
        <w:t>更多请访问教客网: www.jiaokey.com</w:t>
      </w:r>
    </w:p>
    <w:p>
      <w:r>
        <w:t>大学基础物理学  第2版 评论地址：https://www.jiaokey.com/book/detail/11539452.html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