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作者：谢俊屏主编；刘鹏辉，贾建军副主编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总页数：227</w:t>
      </w:r>
    </w:p>
    <w:p>
      <w:r>
        <w:t>更多请访问教客网: www.jiaokey.com</w:t>
      </w:r>
    </w:p>
    <w:p>
      <w:r>
        <w:t>大学计算机基础实验教程 评论地址：https://www.jiaokey.com/book/detail/11539553.html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