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书名：计算机应用基础-实例教程  下  实践篇  第2版</w:t>
      </w:r>
    </w:p>
    <w:p>
      <w:r>
        <w:t>作者：王津，杨卫社主编；吴俊强，赵生智，曹耀辉，张克副主编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总页数：144</w:t>
      </w:r>
    </w:p>
    <w:p>
      <w:r>
        <w:t>更多请访问教客网: www.jiaokey.com</w:t>
      </w:r>
    </w:p>
    <w:p>
      <w:r>
        <w:t>计算机应用基础-实例教程  下  实践篇  第2版 评论地址：https://www.jiaokey.com/book/detail/11539556.html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