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书名：合作社理论与历史  第2章  苏联合作社：新型的合作社</w:t>
      </w:r>
    </w:p>
    <w:p>
      <w:r>
        <w:t>作者：中国人民大学合作社理论与历史教研室译；科卡列夫著</w:t>
      </w:r>
    </w:p>
    <w:p>
      <w:r>
        <w:t>出版社：北京：中国人民大学出版社</w:t>
      </w:r>
    </w:p>
    <w:p>
      <w:r>
        <w:t>出版日期：1953</w:t>
      </w:r>
    </w:p>
    <w:p>
      <w:r>
        <w:t>总页数：44</w:t>
      </w:r>
    </w:p>
    <w:p>
      <w:r>
        <w:t>更多请访问教客网: www.jiaokey.com</w:t>
      </w:r>
    </w:p>
    <w:p>
      <w:r>
        <w:t>合作社理论与历史  第2章  苏联合作社：新型的合作社 评论地址：https://www.jiaokey.com/book/detail/11539602.html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