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书名：中华人民共和国价格史</w:t>
      </w:r>
    </w:p>
    <w:p>
      <w:r>
        <w:t>作者：朱澄平著</w:t>
      </w:r>
    </w:p>
    <w:p>
      <w:r>
        <w:t>出版社：全国高等院校物价教学研究会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中华人民共和国价格史 评论地址：https://www.jiaokey.com/book/detail/11539655.html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