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东北机械三厂按图表组织节奏生产的研究</w:t>
      </w:r>
    </w:p>
    <w:p>
      <w:r>
        <w:rPr>
          <w:rFonts w:ascii="宋体" w:hAnsi="宋体" w:eastAsia="宋体"/>
          <w:sz w:val="24"/>
        </w:rPr>
        <w:t>王嘉谟著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东北机械三厂按图表组织节奏生产的研究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王嘉谟著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本书出售、求购地址：https://www.jiaokey.com/book/detail/11539663.html</w:t>
      </w:r>
    </w:p>
    <w:p>
      <w:r>
        <w:t>更多相关图书推荐：https://www.jiaokey.com</w:t>
      </w:r>
    </w:p>
    <w:p>
      <w:r>
        <w:t>王嘉谟著 其他作品：https://www.jiaokey.com/tag/王嘉谟著.html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关键词搜索：https://www.jiaokey.com/tag/东北机械三厂按图表组织节奏生产的研究.html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