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</w:t>
      </w:r>
    </w:p>
    <w:p>
      <w:r>
        <w:t>作者：山东省卫生防疫站等编辑</w:t>
      </w:r>
    </w:p>
    <w:p>
      <w:r>
        <w:t>出版社：山东省卫生防疫站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气相色谱分析 评论地址：https://www.jiaokey.com/book/detail/11539702.html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