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书名：正交设计与分析</w:t>
      </w:r>
    </w:p>
    <w:p>
      <w:r>
        <w:t>作者：华中工学院数学教研组编</w:t>
      </w:r>
    </w:p>
    <w:p>
      <w:r>
        <w:t>出版社：湖北省革命委员会推广优选法办公室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正交设计与分析 评论地址：https://www.jiaokey.com/book/detail/11539712.html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