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大连实话报史料集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大连实话报史料集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本书出售、求购地址：https://www.jiaokey.com/book/detail/11539769.html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关键词搜索：https://www.jiaokey.com/tag/大连实话报史料集.html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