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作者:曹桂生，陈琦昌主编；李强，崔伟刚，季新民副主编；高明，武韵参编</w:t>
      </w:r>
    </w:p>
    <w:p>
      <w:r>
        <w:t>出版社:西安：西北大学出版社</w:t>
      </w:r>
    </w:p>
    <w:p>
      <w:r>
        <w:t>出版日期：2005.09</w:t>
      </w:r>
    </w:p>
    <w:p>
      <w:r>
        <w:t>总页数：122</w:t>
      </w:r>
    </w:p>
    <w:p>
      <w:r>
        <w:t>更多请访问教客网:www.jiaokey.com</w:t>
      </w:r>
    </w:p>
    <w:p>
      <w:r>
        <w:t>艺术概论评论地址：https://www.jiaokey.com/book/detail/11539907.html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