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书名：高等数学实训教程  理科</w:t>
      </w:r>
    </w:p>
    <w:p>
      <w:r>
        <w:t>作者：胡红亮主编；崔永红，李陆军副主编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高等数学实训教程  理科 评论地址：https://www.jiaokey.com/book/detail/11539920.html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