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书名：大清王朝十二帝  三百年王朝兴衰实录</w:t>
      </w:r>
    </w:p>
    <w:p>
      <w:r>
        <w:t>作者：崔清北著</w:t>
      </w:r>
    </w:p>
    <w:p>
      <w:r>
        <w:t>出版社：哈尔滨：北方文艺出版社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大清王朝十二帝  三百年王朝兴衰实录 评论地址：https://www.jiaokey.com/book/detail/11539944.html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