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书名：实说慈禧</w:t>
      </w:r>
    </w:p>
    <w:p>
      <w:r>
        <w:t>作者：刘北汜编；商鸿逵等著</w:t>
      </w:r>
    </w:p>
    <w:p>
      <w:r>
        <w:t>出版社：北京:紫禁城出版社,2004.12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实说慈禧 评论地址：https://www.jiaokey.com/book/detail/11539955.html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